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47eb" w14:textId="c724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Алгинскому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11 февраля 2020 года № 58. Зарегистрировано Департаментом юстиции Актюбинской области 12 февраля 2020 года № 6809.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Алгинскому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Алгинского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Алгинского района от 11 февраля 2020 года № 58</w:t>
            </w:r>
          </w:p>
        </w:tc>
      </w:tr>
    </w:tbl>
    <w:bookmarkStart w:name="z8" w:id="5"/>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Алгинскому району на 2020 год в разрезе организаций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"Алгинский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"Алгинский районный отдел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