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00fee" w14:textId="4400f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Алгинскому району на 2020 год</w:t>
      </w:r>
    </w:p>
    <w:p>
      <w:pPr>
        <w:spacing w:after="0"/>
        <w:ind w:left="0"/>
        <w:jc w:val="both"/>
      </w:pPr>
      <w:r>
        <w:rPr>
          <w:rFonts w:ascii="Times New Roman"/>
          <w:b w:val="false"/>
          <w:i w:val="false"/>
          <w:color w:val="000000"/>
          <w:sz w:val="28"/>
        </w:rPr>
        <w:t>Постановление акимата Алгинского района Актюбинской области от 11 февраля 2020 года № 60. Зарегистрировано Департаментом юстиции Актюбинской области 12 февраля 2020 года № 6807</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Алгинского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независимо от организационно-правовой формы и формы собственности по Алгинскому району на 2020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"Алгинский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Алгинского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2020 года</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Алгинского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Аккагазов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Алгинского района от 11 февраля 2020 года № 60</w:t>
            </w:r>
          </w:p>
        </w:tc>
      </w:tr>
    </w:tbl>
    <w:bookmarkStart w:name="z8" w:id="5"/>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Алгинскому району на 2020 год в разрезе организаций</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6209"/>
        <w:gridCol w:w="1437"/>
        <w:gridCol w:w="2574"/>
        <w:gridCol w:w="1376"/>
      </w:tblGrid>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"Алгинский районный отдел образования"</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"Алгинская районная больница" на праве хозяйственного ведения государственного учреждения "Управление здравоохранения Актюбинской области"</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"Алгинский районный отдел культуры и развития языков"</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"Алга -Жылу" на праве хозяйственного ведения при государственном учреждении "Алгинский районный отдел жилищно-коммунального хозяйства, пассажирского транспорта и автомобильных дорог"</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