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055c" w14:textId="2230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336. Зарегистрировано Департаментом юстиции Актюбинской области 15 января 2020 года № 6764.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- 21 280,6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-18 226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- 21 280,6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прожажи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величина прожиточного минимума для исчисления размеров базовых социальных выплат - 31 183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 - 32 668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17 706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Алгинского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08 января 2020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