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35c1" w14:textId="c76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Жабасакского сельского округа от 16 января 2020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Жабасакского сельского округа Айтекебийкого района Актюбинской области от 18 ноября 2020 года № 8. Зарегистрировано Департаментом юстиции Актюбинской области 19 ноября 2020 года № 7665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12 ноября 2020 года № 2-8/120, аким Жабасакского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Аккум Жабасакского сельского округа, в связи с проведением комплекса ветеринарных-санитарных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Жабасакского сельского округа от 16 января 2020 года № 2 "Об установлении ограничительных мероприятий" (зарегистрированное в Реестре государственной регистрации нормативных правовых актов за № 6747, опубликованное 24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Жабасакского сельского округа" Айтекебийского района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Жабасакского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