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63ec" w14:textId="5d06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Айтекебийского района от 22 ноября 2019 года № 247 "Об утверждении коэффициента зонирования, учитывающего месторасположение объекта налогообложения по Айтекебийскому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декабря 2020 года № 293. Зарегистрировано Департаментом юстиции Актюбинской области 24 декабря 2020 года № 7829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22 ноября 2019 года № 247 "Об утверждении коэффициента зонирования, учитывающего месторасположение объекта налогообложения по Айтекебийскому району" (зарегистрированное в Реестре государственной регистрации нормативных правовых актов № 6486, опубликованное 27 ноября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Айтекебийского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