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aba6" w14:textId="6a0a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8 сентября 2014 года 168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декабря 2020 года № 288. Зарегистрировано Департаментом юстиции Актюбинской области 14 декабря 2020 года № 7795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8 сентября 2014 года № 168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№ 4032, опубликованное 18 сентября 2014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Айтекебийской районной территориальной избирательной комиссией (по согласованию), места для размещения агитационных печатных материалов для всех кандидатов на территории Айтекебийского района согласно приложению.";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Е. Каржаубаева.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____ " 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от 14 декабря 2020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№ 168 от 8 сентября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415"/>
        <w:gridCol w:w="1107"/>
        <w:gridCol w:w="6952"/>
        <w:gridCol w:w="1108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Абая, улица Абая, № 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Актастинского сельского клуба, улица Айтеке би, № 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Толыбайского сельского клуба, улица Темирбека Жургенова, № 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Аралтогайского сельского клуба, улица Жанкожа батыра, № 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Б. Сейсекенова, улица Буркитали Сисекенова, № 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Милинской начальной образовательной школы, улица Ыбырай Алтынсарина, № 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Кыналинской основной средней образовательной школы улица Алии Молдагуловой, № 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Айкенской общеобразовательной средней школы, улица Д.Конаева, № 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Теренсайского сельского клуба, улица Нурпеиса Байганина, № 2а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Баскудук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Баскудукской общеобразовательной средней школы, улица Бейбитшилик, № 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Мамытской основной образовательной средней школы, улица Шаруашылык, № 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Жамбылской общеобразовательной средней школы, улица Тынгерлер, № 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Жабасакской общеобразавательной средней школы, улица У. Кулумбетова, № 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Байжанкольской начальной образовательной школы, улица Абая Кунанбаева, № 15а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Аккумской основной средней образовательной школы, улица Темирбека Жургенова, № 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Жакия Сарсенова, улица Былшык би, № 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Карашатауской средней школы, улица Байтаза Бисембаева, № 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К. Шангытбаева, улица Б. Момышулы, № 43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Т. Г. Шевченко, улица У. Алдабергенова, № 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Белкопинской средней школы, улица Жолай Жусип, № 8а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Жароткельской основной средней образовательной школы, улица Алии Молдагуловой, № 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Енбектуской общеобразовательной средней школы, улица Нурмана Алдекешова, № 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М. Жумабаева, улица Темирбека Жургенова, № 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Комсомольской общеобразовательной средней школы, улица Кенесары хана, № 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Общеобразовательной средней школы имени Т. Жургенова, улица К. Айтазина, № 16а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Талдысайской общеобразовательной средней школы, улица Комсомольское, № 34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Талдыкской основной средней образовательной школы, улица Нурмана Алдекешова, № 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Саратской общеобразовательной средней школы, улица Т. Жургенова, № 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Сулукольской общеобразовательной средней школы, улица Д. А. Конаева, № 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Ушкаттинского сельского клуба, улица Желтоксан, № 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