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8b9c" w14:textId="c528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368 "Об утверждении бюджета Ушкаттинского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490. Зарегистрировано Департаментом юстиции Актюбинской области 23 ноября 2020 года № 7692.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368 "Об утверждении бюджета Ушкаттинского сельского округа на 2020-2022 годы" (зарегистрированное в Реестре государственной регистрации нормативных правовых актов № 6720 опубликованное 24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