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5959" w14:textId="1595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355 "Об утверждении бюджета Карабутакского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13 ноября 2020 года № 479. Зарегистрировано Департаментом юстиции Актюбинской области 23 ноября 2020 года № 7687.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355 "Об утверждении бюджета Карабутакского сельского округа на 2020-2022 годы" (зарегистрированное в Реестре государственной регистрации нормативных правовых актов № 6773 опубликованное 29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"108 349,5" заменить цифрами "122 849,5";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"103 487,5" заменить цифрами "117 987,5";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"110 357,8" заменить цифрами "124 857,8".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13 ноября 2020 года № 479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 к решению Айтекебийского районного маслихата от 6 января 2020 года № 355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