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120c1" w14:textId="41120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6 января 2020 года № 355 "Об утверждении бюджета Карабутакского сельского округа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14 сентября 2020 года № 455. Зарегистрировано Департаментом юстиции Актюбинской области 24 сентября 2020 года № 7472.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Айтекебийский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355 "Об утверждении бюджета Карабутакского сельского округа на 2020-2022 годы" (зарегистрированное в Реестре государственной регистрации нормативных правовых актов № 6773, опубликованное 29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"106 324,5" заменить цифрами "108 349,5";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"101 462,5" заменить "103 487,5";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"108 332,5" заменить цифрами "110 357,8";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на казахском языке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жалақының ең төмен мөлшерi – 42 500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базалық әлеуметтiк төлемдердiң мөлшерлерiн есептеу үшiн ең төмен күнкөрiс деңгейiнiң шамасы – 31 183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2020 жылғы 1 сәуірден бастап: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базалық әлеуметтік төлемдердің мөлшерлерін есептеу үшін ең төмен күнкөріс деңгейінің шамасы – 32 668 теңге болып белгіленгені ескерілсін және басшылыққа алынсын.",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меняется.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2020 года № 455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-1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355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Карабутакского сельского округа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