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b2a0" w14:textId="db7b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365 "Об утверждении бюджета Кызылжулдызского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14 сентября 2020 года № 464. Зарегистрировано Департаментом юстиции Актюбинской области 24 сентября 2020 года № 7465.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 Закона Республики Казахстан от 23 января 2001 года "О местном государственном управлении и самоуправлении в Республике Казахстан", пунктом 2 статьи 9-1, пунктом 4 статьи 109-1 Бюджетного кодекса Республики Казахстан от 4 декабря 2008 года, Айтекебийский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6 января 2020 года № 365 "Об утверждении бюджета Кызылжулдузского сельского округа на 2020-2022 годы" (зарегистрированное в Реестре государственной регистрации нормативных правовых актов № 6721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"33 468,1" заменить цифрами "35 468,1";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"32 642,1" заменить цифрами "34 642,1";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 цифры "33 468,1" заменить цифрами "35 468,1";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 Айтекебийского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Дошаев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Айтекебийского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Тансыкбаев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 № 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Кызылжулдызского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