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2977" w14:textId="7272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Айтекебийском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470. Зарегистрировано Департаментом юстиции Актюбинской области 24 сентября 2020 года № 7458.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Айтекебийском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в Айтекебийском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регистарцию настоящего решения в Департаменте юстиции Актюбинской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сентября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470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организациии проведения мирных собраний в Айтекебийском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собраний, митингов, пикетирования: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(Айтекебийский район, село Темирбека Жургенова, улица Балдырган, 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демонстраций, шествий: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площади Дома культуры "Целинник", по улице Ы. Алтынсарина, до улицы Балдырган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маршрута составляет 660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специализированных мест для организации и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 (далее-Порядок) разработан на основании Закона Республики Казахстан от 25 мая 2020 года "О порядке организации и проведения мирных собраний в Республике Казахстан" и определяет порядок использования специализированных мест для организации и проведения мирных собраний (далее-Закон).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организации и проведения мирных собраний являются местами общего пользования и определены местным представительным органом Айтекебийского района для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специализированных местах для проведения мирных собраний – проводятся публичные мероприятия, являющееся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запрещается проведение собраний, митингов, демонстраций, шествий и пикетирования в нарушение действующего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может быть запрещено или ограничено в порядке, установленном Законами Республики Казахстан "О чрезвычайном положении", "О военном положении" и "О противодействии терроризму".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в специализированных местах не могут начинаться ранее 9 часов и заканчиваться позднее 20 часов по местному времени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нерегулируемые настоящим Порядком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сентября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Айтекебийском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Айтекебийского районного маслихата Актюбинской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запрещено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воздушного и автомобильного транспорта и прилегающих к ним территориях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- 800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 –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