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a75" w14:textId="35f9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368 "Об утверждении бюджета Ушкаттинского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468. Зарегистрировано Департаментом юстиции Актюбинской области 22 сентября 2020 года № 7446.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368 "Об утверждении бюджета Ушкаттинского сельского округа на 2020-2022 годы" (зарегистрированное в Реестре государственной регистрации нормативных правовых актов № 6720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"28 005,6" заменить цифрами "27 654,0";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"26 681,6" заменить цифрами "26 330,0";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"28 005,6" заменить цифрами "27 654,0";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