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88b9" w14:textId="9368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27 августа 2020 года № 182. Зарегистрировано Департаментом юстиции Актюбинской области 4 сентября 2020 года № 7397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для разведки полезных ископаемых Акционерным обществом "СОКОЛОВКА" без изъятия земельных участков у землепользователей сроком до 26 августа 2025 года,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182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 землепользователей для разведки полезных ископаемых Акционерным обществом "СОКОЛОВКА", на которых устанавливается публичный сервитут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075"/>
        <w:gridCol w:w="3083"/>
        <w:gridCol w:w="4575"/>
        <w:gridCol w:w="1639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земельного участка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Жарас Жолдасович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02-024-040-130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на участке "Кисыксай"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"Кула-Кер"</w:t>
            </w:r>
          </w:p>
          <w:bookmarkEnd w:id="8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02-024-042-060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</w:t>
            </w:r>
          </w:p>
          <w:bookmarkEnd w:id="9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2000,0315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02-024-042-036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"Құмқұдық"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10"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02-024-002-784</w:t>
            </w:r>
          </w:p>
          <w:bookmarkEnd w:id="11"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на участке "Жанторе"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"Миялытау"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"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02-224-002-149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02-024-002-425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учереждение "Министерство энергетики Республики Казахстан"</w:t>
            </w:r>
          </w:p>
          <w:bookmarkEnd w:id="14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18,0160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02-024-029-074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"Энергосистема"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02-024-029-065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"Шалкар"</w:t>
            </w:r>
          </w:p>
          <w:bookmarkEnd w:id="15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"Башпай"</w:t>
            </w:r>
          </w:p>
          <w:bookmarkEnd w:id="16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17"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02-024-002-430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"Қайран"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9"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02-024-002-756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 Агро"</w:t>
            </w:r>
          </w:p>
          <w:bookmarkEnd w:id="21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  <w:bookmarkEnd w:id="22"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02-024-021-087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"Ақтөбе-Нұрлан"</w:t>
            </w:r>
          </w:p>
          <w:bookmarkEnd w:id="24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"Али"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"Асем-Наз"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2293,44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учереждение "Министерство транспорта и коммуникаций Республики Казахстан"</w:t>
            </w:r>
          </w:p>
          <w:bookmarkEnd w:id="25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02-024-028-001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345,9919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02-024-027-011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"ЛАН Агро" </w:t>
            </w:r>
          </w:p>
          <w:bookmarkEnd w:id="26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  <w:bookmarkEnd w:id="27"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02-024-013-134</w:t>
            </w:r>
          </w:p>
          <w:bookmarkEnd w:id="28"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на участке "Текелитау"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 Еркін Ерікұлы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"Асем-Наз"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2293,44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"Миялытау"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"К.Болашақ"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"Томирис"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"Құмқұдық"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Жолмуратов Орынбай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5182,6083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02-024-013-075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"Ильяс"</w:t>
            </w:r>
          </w:p>
          <w:bookmarkEnd w:id="29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</w:t>
            </w:r>
          </w:p>
          <w:bookmarkEnd w:id="30"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02-024-021-072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