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96832" w14:textId="d696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20 августа 2020 года № 173. Зарегистрировано Департаментом юстиции Актюбинской области 27 августа 2020 года № 7352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7200 гектаров, расположенный на территории Айтекебийского района без изъятия у землепользователей, для проведения работ по разведке полезных ископаемых товариществом с ограниченной ответственностью "Qaz Diatom Minerals", сроком до 6 августа 2025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