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9abe" w14:textId="6bf9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августа 2020 года № 174. Зарегистрировано Департаментом юстиции Актюбинской области 27 августа 2020 года № 7351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12723 гектаров, расположенный на участке "Аралтогай" Айтекебийского района без изъятия у землепользователей, для проведения работ по разведке полезных ископаемых Акционерным обществом "Соколовско-Сарбайское горно-обогатительное производственное объединение", сроком до 10 марта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