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d8c5" w14:textId="62dd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361 "Об утверждении бюджета Жабасакского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 июля 2020 года № 436. Зарегистрировано Департаментом юстиции Актюбинской области 8 июля 2020 года № 7263.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6 января 2020 года № 361 "Об утверждении бюджета Жабасакского сельского округа на 2020-2022 годы" (зарегистрированное в Реестре государственной регистрации нормативных правовых актов № 6725,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цифры "39 050,0" заменить цифрами "39 628,1";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"37 654,0" заменить цифрами "38 232,1";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"39 050,0" заменить цифрами "39 628,1";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Принять к сведению и руководству, что с 1 января 2020 года: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озеление населҰных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функцианирования автомобильных дорог в городах районного значения,селах,посҰлках,сельских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