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602" w14:textId="2aab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364 "Об утверждении бюджета Кумкудукского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438. Зарегистрировано Департаментом юстиции Актюбинской области 8 июля 2020 года № 7261.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364 "Об утверждении бюджета Кумкудукского сельского округа на 2020-2022 годы" (зарегистрированное в Реестре государственной регистрации нормативных правовых актов № 6723,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"59 881,0" заменить цифрами "60 391,0";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"58 063,0" заменить "58 573,0";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"59 881,0" заменить цифрами "60 391,0";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- 2651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– 2778 тенге; 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озеление населҰных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значение,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