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733b" w14:textId="5e97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Айтекебийскому району на основании геоботанического обследования пастбищ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12 июня 2020 года № 113. Зарегистрировано Департаментом юстиции Актюбинской области 26 июня 2020 года № 7219.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Айтекебийскому району на основании геоботанического обследования пастбищ на 2020-2021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земельных отношений" в установленном законодательством порядке обеспечить.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Айтекебийского района от 12 июня 2020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Айтекебийскому району на основании геоботанического обследования пастбищ на 2020-2021 годы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