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feb94d" w14:textId="dfeb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Айтекебийского района Актюбинской области от 10 апреля 2020 года № 66. Зарегистрировано Департаментом юстиции Актюбинской области 15 апреля 2020 года № 7054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1-1) </w:t>
      </w:r>
      <w:r>
        <w:rPr>
          <w:rFonts w:ascii="Times New Roman"/>
          <w:b w:val="false"/>
          <w:i w:val="false"/>
          <w:color w:val="000000"/>
          <w:sz w:val="28"/>
        </w:rPr>
        <w:t>статьи 17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69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71-1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от 20 июня 2003 года,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акимат Айтекебийского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публичный сервитут на земельный участок общей площадью 880 гектаров, расположенный на территории Айтекебийского района без изъятия у земле пользователей, для проведения работ по разведке полезных ископаемых товариществом с ограниченной ответственностью "Clobmine", сроком до 12 декабря 2024 года.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"Айтекебийский районный отдел земельных отношений" в установленном законодательством порядке обеспечить.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Актюбинской области;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Айтекебийского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района. 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Айтекебийского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Ермаганбетов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