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f200" w14:textId="cd8f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9 июня 2017 года № 132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17 февраля 2020 года № 372. Зарегистрировано Департаментом юстиции Актюбинской области 21 февраля 2020 года № 6822. Утратило силу решением Айтекебийского районного маслихата Актюбинской области от 13 июня 2024 года №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Айтекебийского районного маслихата Актюбинской области от 13.06.2024 № 225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9 июня 2017 года № 132 "Об утверждении Правил оказания социальной помощи, установления размеров и определения перечня отдельных категорий нуждающихся граждан в Айтекебийском районе" (зарегистрированное в Реестре государственной регистрации нормативных правовых актов № 5597, опубликованное 3 августа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размеров и определения перечня отдельных категорий нуждающихся граждан в Айтекебийском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вышеуказанным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лицам, приравненным по льготам и гарантиям к участникам и инвалидам Великой Отечественной войны, другим категориям лиц, приравненным по льготам и гарантиям к участникам Великой Отечественной войны на коммунальные услуги в течении 7 месяцев отопительного сезона (с января по апрель, с октября по декабрь), в размере 3 500 (трех тысяч пятьсот) тенге;";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"100 000 (ста тысяч)" заменить цифрами "500 000 (пятьсоть тысяч)";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"50 000 (пятидесяти тысяч)" заменить цифрами "100 000 (ста тысяч)";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"15 000 (пятнадцати тысяч)" заменить цифрами "30 000 (тридцати тысяч)";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"25 000 (двадцати пяти тысяч)" заменить цифрами "30 000 (тридцати тысяч)";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24: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"24-1.Уполномоченный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решения.".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Айтекебийского района, после его официального опубликования.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управления координации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занятости и 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 Б.О. Елеусинова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"____"__________20___г.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