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21fe0" w14:textId="0521f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Айтекебийского районного маслихата от 16 мая 2019 года № 291 "Об утверждении порядка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Айтекебийского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17 февраля 2020 года № 373. Зарегистрировано Департаментом юстиции Актюбинской области 19 февраля 2020 года № 6820. Утратило силу решением Айтекебийского районного маслихата Актюбинской области от 24 августа 2020 года № 449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Айтекебийского районного маслихата Актюбинской области от 24.08.2020 </w:t>
      </w:r>
      <w:r>
        <w:rPr>
          <w:rFonts w:ascii="Times New Roman"/>
          <w:b w:val="false"/>
          <w:i w:val="false"/>
          <w:color w:val="ff0000"/>
          <w:sz w:val="28"/>
        </w:rPr>
        <w:t>№ 449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от 16 мая 2019 года № 291 "Об утверждении порядка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Айтекебийского района" (зарегистрированное в Реестре государственной регистрации нормативных правовых актов № 6166, опубликованное от 3 июня 2019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порядке и в размере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Айтекебийского района</w:t>
      </w:r>
      <w:r>
        <w:rPr>
          <w:rFonts w:ascii="Times New Roman"/>
          <w:b w:val="false"/>
          <w:i w:val="false"/>
          <w:color w:val="000000"/>
          <w:sz w:val="28"/>
        </w:rPr>
        <w:t>, утвержденных указанным решением: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Айтекебийского районного маслихата"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Айтекебийского района, после его официального опубликования.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Айтекебийского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Биртаева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Айтекебийского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