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378d" w14:textId="5443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Карабутакского сельского округа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января 2020 года № 355. Зарегистрировано Департаментом юстиции Актюбинской области 15 января 2020 года № 6773.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статьей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Карабутакского сельского округа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122 849,5 тысяч тенге;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4 707,0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117 987,5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124 857,8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- 2 008,3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2 008,3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Айтекебийского районного маслихата Актюбинской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03.07.2020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14.09.2020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13.11.2020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sz w:val="28"/>
        </w:rPr>
        <w:t>. Принять к сведению и руководству, что с 1 января 2020 года установлено: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− 42 500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-2651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− 31 183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2778 тенге;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− 32 668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Айтекебийского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районного маслихата от 25 декабря 2019 года № 347 "Об утверждении Айтекебийского районного бюджета на 2020 - 2022 годы" предусмотрены на 2020 год субвенций, передаваемые из районного бюджета в бюджет Карабутакского сельского округа в сумме 58 039,0 тысяч тенге.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Карабутакского сельского округа на 2020 год поступление целевых текущих трансфертов из республиканского бюджета на: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дошкольного образования 5 258,0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за квалификационную категорию педагогам государственных организаций дошкольного образования 663,0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354,0 тысяч тенге.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Карабутакского сельского округа на 2020 год поступление целевых текущих трансфертов из областного бюджета на: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оплаты за питание в дошкольных организациях образования получающим адресную социальную помощь 554,0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продолжительностью ежегодного оплачиваемого трудового отпуска педагогических работников детских дошкольных организаций от 42 календарных дней до 56 дней 599,0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21 749,0 тысяч тенге.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Карабутакского сельского округа на 2020 год поступление целевых текущих трансфертов из местного бюджета на: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организация полигона 5 000,0 тысяч тенге.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Карабутакского сельского округа, не подлежащих секвестру в процессе исполнения местного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акимата Айтекебийского района после его официального опубликования.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Айтекебийского 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355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2020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Айтекебийского районного маслихата Актюбинской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355</w:t>
            </w:r>
          </w:p>
        </w:tc>
      </w:tr>
    </w:tbl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2021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355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355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Карабутакского сельского округа, не подлежащих секвестру в процессе исполнения местного бюджета на 2020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