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1e08" w14:textId="6b71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Комсомольского сельского округа на 2020 - 2022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6 января 2020 года № 356. Зарегистрировано Департаментом юстиции Актюбинской области 15 января 2020 года № 6772.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10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Айтекебийский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Комсомольского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234 058,5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20 176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460,0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213 422,5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236 276,2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0,0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0,0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0,0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- 2 217,7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2 217,7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Айтекебийского районного маслихата Актюбинской области от 27.03.2020 </w:t>
      </w:r>
      <w:r>
        <w:rPr>
          <w:rFonts w:ascii="Times New Roman"/>
          <w:b w:val="false"/>
          <w:i w:val="false"/>
          <w:color w:val="000000"/>
          <w:sz w:val="28"/>
        </w:rPr>
        <w:t>№ 402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03.07.2020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собственности.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с 1 января 2020 года: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− 42 500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- 2 651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величина прожиточного минимума для исчисления размеров базовых социальных выплат − 31 183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апреля 2020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выплат, а также для применения штрафных санкций, налогов и других платежей в соответствии с законодательством Республики Казахстан – 2 778 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 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00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решением районного маслихата от 25 декабря 2019 года № 347 "Об утверждении Айтекебийского районного бюджета на 2020-2022 годы" предусмотрены на 2020 год субвенций, передаваемые из районного бюджета в бюджет Комсомольского сельского округа в сумме 105 570,0 тысяч тенге.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 Комсомольского сельского округа на 2020 год поступление целевых текущих трансфертов из республиканского бюджета на: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доплату за квалификационную категорию педагогам государственных организаций дошкольного образования 1 396,0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государственных организаций дошкольного образования 10 669,0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1 101,0 тысяч тенге.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бюджет Комсомольского сельского округа на 2020 год поступление целевых текущих трансфертов из областного бюджета на: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оплаты за питание в дошкольных организациях образования получающим адресную социальную помощь 1 198,0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продолжительностью ежегодного оплачиваемого трудового отпуска педагогических работников детских дошкольных организаций от 42 календарных дней до 56 дней 1 485,0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31 104,0 тысяч тенге.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аппарата акима сельского округа.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бюджет Комсомольского сельского округа на 2020 год поступление целевых текущих трансфертов из местного бюджета на: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4 062,0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санитарии населенных пунктов 10 000,0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 20 000,0 тысяч тенге.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Комсомольского сельского округа, не подлежащих секвестру в процессе исполнения местного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акимата Айтекебийского района после его официального опубликования.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акимата Айтекебийского района.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Айтекебийского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2020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Айтекебийского районного маслихата Актюбинской области от 03.07.2020 </w:t>
      </w:r>
      <w:r>
        <w:rPr>
          <w:rFonts w:ascii="Times New Roman"/>
          <w:b w:val="false"/>
          <w:i w:val="false"/>
          <w:color w:val="ff0000"/>
          <w:sz w:val="28"/>
        </w:rPr>
        <w:t>№ 431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2021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2021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7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2022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356</w:t>
            </w:r>
          </w:p>
        </w:tc>
      </w:tr>
    </w:tbl>
    <w:bookmarkStart w:name="z7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Комсомольского сельского округа, не подлежащих секвестру в процессе исполнения местного бюджета на 2020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