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18f2f" w14:textId="8418f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Актастинского сельского округа на 2020 - 2022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6 января 2020 года № 357. Зарегистрировано Департаментом юстиции Актюбинской области 15 января 2020 года № 6728.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Айтекебийский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Актастинского сельского округа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34 867,5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1 333,0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33 504,5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34 867,5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Айтекебийского районного маслихата Актюбинской области от 03.07.2020 </w:t>
      </w:r>
      <w:r>
        <w:rPr>
          <w:rFonts w:ascii="Times New Roman"/>
          <w:b w:val="false"/>
          <w:i w:val="false"/>
          <w:color w:val="000000"/>
          <w:sz w:val="28"/>
        </w:rPr>
        <w:t>№ 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13.11.2020 </w:t>
      </w:r>
      <w:r>
        <w:rPr>
          <w:rFonts w:ascii="Times New Roman"/>
          <w:b w:val="false"/>
          <w:i w:val="false"/>
          <w:color w:val="00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 с 1 января 2020 года: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2 651 тенге;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- 31 183 тенге;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- 2 778 тенге;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32 668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Айтекебийского районного маслихата Актюбинской области от 03.07.2020 </w:t>
      </w:r>
      <w:r>
        <w:rPr>
          <w:rFonts w:ascii="Times New Roman"/>
          <w:b w:val="false"/>
          <w:i w:val="false"/>
          <w:color w:val="000000"/>
          <w:sz w:val="28"/>
        </w:rPr>
        <w:t>№ 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 решением районного маслихата от 25 декабря 2019 года № 347 "Об утверждении Айтекебийского районного бюджета на 2020 - 2022 годы" предусмотрены на 2020 год субвенций, передаваемые из районного бюджета в бюджет Актастинского сельского округа в сумме 30 918,0 тысяч тенге.</w:t>
      </w:r>
    </w:p>
    <w:bookmarkEnd w:id="9"/>
    <w:bookmarkStart w:name="z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Актастинского сельского округа на 2020 год поступление целевых текущих трансфертов из республиканского бюджета на: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оплаты труда педагогов государственных организаций дошкольного образования 1 689,0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доплату за квалификационную категорию педагогам государственных организаций дошкольного образования 343,0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сельского округа;</w:t>
      </w:r>
    </w:p>
    <w:bookmarkStart w:name="z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Актастинского сельского округа на 2020 год поступление целевых текущих трансфертов из областного бюджета на: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оплаты за питание в дошкольных организациях образования получающим адресную социальную помощь 184,0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прдолжительностью ежегодного оплачиваемого трудового отпуска педагогических работников детских дошкольных организаций от 42 календарных дней до 56 дней 180,0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сельского округа.</w:t>
      </w:r>
    </w:p>
    <w:bookmarkStart w:name="z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 Актастинского сельского округа, не подлежащих секвестру в процессе исполнения местного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Государственному учреждению "Аппарат Айтекебийского районного маслихата" в установленном законодательством порядке обеспечить: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интернет–ресурсе акимата Айтекебийского района, после его официального опубликования.</w:t>
      </w:r>
    </w:p>
    <w:bookmarkStart w:name="z1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2020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Актастинского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13.11.2020 </w:t>
      </w:r>
      <w:r>
        <w:rPr>
          <w:rFonts w:ascii="Times New Roman"/>
          <w:b w:val="false"/>
          <w:i w:val="false"/>
          <w:color w:val="ff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Актастинского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Актастинского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2022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2022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Актастинского сельского округа, не подлежащих секвестру в процессе исполнения местного бюджета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