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3e6" w14:textId="f99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361. Зарегистрировано Департаментом юстиции Актюбинской области 15 января 2020 года № 6725.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42410,9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Жабасакского сельского округа в сумме 35 201,0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Жабасакского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Жабасакского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24 131,0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Жабасакского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района,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Жабасакского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