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6883" w14:textId="cc46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363. Зарегистрировано Департаментом юстиции Актюбинской области 15 января 2020 года № 6724.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Кайрактинского сельского округа в сумме 9 980,0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Кайрактинского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Кайрактинского сельского округа, не подлежащих секвестру в процессе исполнения мсетного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