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3fa1" w14:textId="be23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Кумкудукского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6 января 2020 года № 364. Зарегистрировано Департаментом юстиции Актюбинской области 15 января 2020 года № 6723.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Кумкудукского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71 671,0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1 148,0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69 853,0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71 671,0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Айтекебийского районного маслихата Актюбинской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03.07.2020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13.11.2020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− 42 500 тенге;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 платежей в соответствии с законодательством Республики Казахстан - 2651 тенге;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− 31 183 тенге;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 платежей в соответствии с законодательством Республики Казахстан – 2778 тенге;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− 32 668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Айтекебийского районного маслихата Актюбинской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районного маслихата от 25 декабря 2019 года № 347 "Об утверждении Айтекебийского районного бюджета на 2020 - 2022 годы" предусмотрены на 2020 год субвенций, передаваемые из районного бюджета в бюджет Кумкудукского сельского округа в сумме 53 544,0 тысяч тенге.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Кумкудукского сельского округа на 2020 год поступление целевых текущих трансфертов из республиканского бюджета 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дошкольного образования 3 646,0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за квалификационную категорию педагогам государственных организаций дошкольного образования 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366,0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Кумкудукского сельского округа на 2020 год поступление целевых текущих трансфертов из областного бюджета 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оплаты за питание в дошкольных организациях образования получающим адресную социальную помощь 153,0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продолжительностью ежегодного оплачиваемого трудового отпуска педагогических работников детских дошкольных организаций от 42 календарных дней до 56 дней 400,0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Кумкудукского сельского округа, не подлежащих секвестру в процессе исполнения местного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акимата Айтекебийского района после его официального опубликования.</w:t>
      </w:r>
    </w:p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364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2020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Кумкудукского сельского округа, не подлежащих секвестру в процессе исполнения местного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