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17db" w14:textId="ab61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Ушкаттинского сельского округа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6 января 2020 года № 368. Зарегистрировано Департаментом юстиции Актюбинской области 15 января 2020 года № 6720.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Ушкаттинского сельского округа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27 654,0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1 299,0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26 330,0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27 654,0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Айтекебийского районного маслихата Актюбинской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14.09.2020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 установлено: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− 42 500 тенге;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 платежей в соответствии с законодательством Республики Казахстан -2651 тенге;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− 31 183 тенге;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 платежей в соответствии с законодательством Республики Казахстан – 2778 тенге;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− 32 668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Айтекебийского районного маслихата Актюбинской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районного маслихата от 25 декабря 2019 года № 347 "Об утверждении Айтекебийского районного бюджета на 2020 - 2022 годы" предусмотрены на 2020 год субвенций, передаваемые из районного бюджета в бюджет Ушкаттинского сельского округа в сумме 23 204,0 тысяч тенге.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Ушкаттинского сельского округа на 2020 год поступление целевых текущих трансфертов из республиканского бюджета на: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государственных организаций дошкольного образования 1 349,0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за квалификационную категорию педагогам государственных организаций дошкольного образования 150,0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Ушкаттинского сельского округа на 2020 год поступление целевых текущих трансфертов из областного бюджета на: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продолжительностью ежегодного оплачиваемого трудового отпуска педагогических работников детских дошкольных организаций от 42 календарных дней до 56 дней 181,0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камер видеонаблюдения в детских дошкольных учреждениях образования 1200,0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Ушкаттинского сельского округа, не подлежащих секвестру в процессе исполнения местного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акимата Айтекебийского района после его официального опубликования.</w:t>
      </w:r>
    </w:p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Айтекебийского районного маслихата Актюбинской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Ушкаттинского сельского округа, не подлежащих секвестру в процессе исполнения местного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