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4eba" w14:textId="2a74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Актобе от 28 августа 2018 года № 5387 "Об утверждении государственного образовательного заказа на среднее образование по городу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декабря 2020 года № 5136. Зарегистрировано Департаментом юстиции Актюбинской области 29 декабря 2020 года № 7863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августа 2018 года № 5387 "Об утверждении государственного образовательного заказа на среднее образование по городу Актобе" (зарегистрированное в Реестре государственной регистрации нормативных правовых актов № 3-1-202, опубликованное 21 сентября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