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0298" w14:textId="e3e0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Актобе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22 декабря 2020 года № 617. Зарегистрировано Департаментом юстиции Актюбинской области 28 декабря 2020 года № 7855.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Актобе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68 611 951,2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42 191 274,9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217 141,3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5 417 500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20 786 035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68 702 070,6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514 123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505 939,2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505 939,2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- 1 110 181,6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1 110 181,6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3 679 425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10 828 657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8 259 413,6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города Актобе Актюбинской области от 15.12.2021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Зачислять полностью в доход бюджета города Актобе поступления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исключением, предусмотренным подпунктами 1), 2) пункта 1.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11 декабря 2020 года № 574 "Об областном бюджете на 2021 - 2023 годы" городу Актобе установлено распределение общей суммы поступлений от налогов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35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35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корпоративному подоходному налогу с юридических лиц, за исключением поступлений от организаций нефтяного сектора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не облагаемых у источника выплаты, зачисляются полностью в бюджет города Актобе.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18 524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43 272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34 302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городском бюджете на 2021 год поступление целевых трансфертов и бюджетных кредитов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городском бюджете на 2021 год поступление целевых трансфертов и бюджетных кредитов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Актобе на 2021 год в сумме 928 878 тысяч тенге.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города Актобе"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Бактыгалиева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Актобе Актюбинской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68 611 951,2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42 191 274,9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21 454 062,9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11 492 895,5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9 961 167,4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7 449 544,6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1 631 223,3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5 693 185,9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4 756 472,9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20 786 035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68 702 070,6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6 561 905,8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4 339 272,7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4 288 267,4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10 409 679,2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3 233 824,1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7 014 334,7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6 359 602,1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4 827 372,3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4 659 633,2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3 205 296,6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6 889 143,6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873 648,1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6 015 495,5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2 437 580,2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3 334 878,3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8 832 875,7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8 329 938,7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8 329 938,7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25 237 898,2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-1 110 181,6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города Актобе Актюбинской области от 07.06.2021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города Актобе Актюбинской области от 07.06.2021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Актобе Актюбинской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13 293 626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3 395 598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7 192 752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города Актобе Актюбинской области от 15.12.2021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5 633 155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новой системы оплаты труда государственных служащих местного исполнительного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3 991 752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5 538 679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3 555 133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