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c054" w14:textId="599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30 марта 2018 года № 316 "Об утверждении правил содержания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октября 2020 года № 585. Зарегистрировано Департаментом юстиции Актюбинской области 20 октября 2020 года № 7554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маслихат города Актобе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марта 2018 года № 316 "Об утверждении правил содержания жилищного фонда" (зарегистрированное в Реестре государственной регистрации нормативных правовых актов за № 3-1-187, опубликованное 3 мая 2018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