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7754" w14:textId="5e67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Актобе от 20 декабря 2017 года № 6648 "Об определении видов и порядка поощрений, а также размера денежного вознаграждения граждан, участвующих в обеспечении общественного порядка в городе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октября 2020 года № 3676. Зарегистрировано Департаментом юстиции Актюбинской области 8 октября 2020 года № 7526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20 декабря 2017 года № 6648 "Об определении видов и порядка поощрений, а также размера денежного вознаграждения граждан, участвующих в обеспечении общественного порядка в городе Актобе" (зарегистрированное в Реестре государственной регистрации нормативных правовых актов № 5836, опубликованное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Виды поощрения граждан, участвующих в обеспечении общественного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премии.", текст на казахском языке не меняется;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Қоғамдық тәртіпті сақтауда, қылмыстардың алдын алуда және жолын кесуде белсенді қолдау көрсеткен азаматтарды көтермелеу туралы ұсыныстарды Комиссияға қарауға "Ақтөбе облысының полиция Департаментінің Ақтөбе қаласының полиция басқармасы" мемлекеттік мекемесі (бұдан әрi – Полиция басқармасы) енгізеді.",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Размер денежного вознаграждения устанавливается комиссией и не превышает, как правило, 10-кратного месячного расчетного показателя.".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города Актобе" в установленном законодательстве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