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15b7" w14:textId="9f11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25 декабря 2019 года № 503 "Об утверждении бюджета города Актобе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маслихата Актюбинской области от 26 августа 2020 года № 582. Зарегистрировано Департаментом юстиции Актюбинской области 3 сентября 2020 года № 7389.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маслихат города Актобе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25 декабря 2019 года № 503 "Об утверждении бюджета города Актобе на 2020 – 2022 годы" (зарегистрированное в Реестре государственной регистрации нормативных правовых актов за № 6637,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"83 748 230,4" заменить цифрами "84 454 135,4",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"42 126 836,7" заменить цифрами "42 832 741,7";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"107 891 189,2" заменить цифрами "108 597 094,2".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26 августа 2020 года № 582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84 454 135,4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36 110 050,7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18 519 187,4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8 984 187,4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5 591 340,5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6 915 962,2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4 503 806,2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4 472 866,6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3 371 366,6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42 832 741,7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42 832 741,7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42 832 741,7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108 597 094,2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2 234 388,0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1 719 408,4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1 420 479,9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996 788,9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254 449,5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42 886 560,4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9 466 121,0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5 078 402,0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31 034 100,7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26 298 921,9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25 056 029,9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4 387 817,8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9 608 448,2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4 030 877,9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1 717 377,8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30 147 700,6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18 115 228,5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12 618 548,5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11 192 662,0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7 527 971,3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6 412 282,6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3 390 238,6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1 403 003,8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1 115 688,7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898 833,7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4 504 500,8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4 504 500,8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2 386 559,8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2 395 342,8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149 858,6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623 384,5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18 885 951,2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18 835 951,2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18 835 951,2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5 604 282,6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2 061 976,0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11 169 692,6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610 799,7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477 946,7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- 24 142 958,8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24 142 958,8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29 503 664,9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3 640 714,0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26 августа 2020 года № 582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25 589 686,0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15 961 777,0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4 365 628,0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3 595 997,0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45 154,0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196 362,0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474 751,0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10 215 516,0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7 574 565,0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1 585 947,0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590 004,0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705 420,0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9 627 909,0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2 284 312,0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1 927 012,0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7 343 597,0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1 611 386,0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3 130 003,0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26 августа 2020 года № 582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25 декабря 2019 года № 503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46 746 720,6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22 894 105,6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1 666 115,0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866 983,0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8 488 743,7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4 028 274,0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519 600,7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3 492 455,0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12 739 246,9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10 814 001,1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70 335,4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933 110,4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23 852 615,0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15 252 978,5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4 048 886,4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137 281,0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9 256 995,0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998 914,0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8 599 636,5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3 934 308,6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1 400 016,0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562 196,0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1 235 923,0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1 467 192,9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