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bcb4" w14:textId="510b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18 июня 2020 года № 2409. Зарегистрировано Департаментом юстиции Актюбинской области 19 июня 2020 года № 7203. Утратило силу постановлением акимата города Актобе Актюбинской области от 26 октября 2020 года № 4014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Актобе Актюбинской области от 26.10.2020 </w:t>
      </w:r>
      <w:r>
        <w:rPr>
          <w:rFonts w:ascii="Times New Roman"/>
          <w:b w:val="false"/>
          <w:i w:val="false"/>
          <w:color w:val="ff0000"/>
          <w:sz w:val="28"/>
        </w:rPr>
        <w:t>№ 4014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15 июня 2020 года № 5-2/206,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улицы Байтак жилого массива Ульке района "Алматы" города Актобе, в связи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Актобе, после его первого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