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4c5c" w14:textId="d794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июня 2020 года № 2408. Зарегистрировано Департаментом юстиции Актюбинской области 19 июня 2020 года № 7199. Утратило силу постановлением акимата города Актобе Актюбинской области от 6 октября 2020 года № 3677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06.10.2020 № 3677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 "О местном государственном управлении и самоуправлении в Республике Казахстан",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15 июня 2020 года № 5-2/207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зимовки Актасты расположенной в жилом массиве Беккул баба района "Алматы" города Актобе, в связи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первого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