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5d99d" w14:textId="2a5d9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21 мая 2020 года № 2141. Зарегистрировано Департаментом юстиции Актюбинской области 22 мая 2020 года № 7127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города Актобе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общей площадью 4,61 гектаров, расположенный на территории города Актобе без изъятия у землепользователей, для эксплуатации волоконно-оптической линии связи "Актобе-Уральск" Товариществом с ограниченной ответственностью "TNS-Plus" сроком на 10 (десять) лет.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отношений, архитектуры и градостроительства города Актобе"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Актобе, после его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акимата города Актобе Актюбинской области от 26.10.2020 </w:t>
      </w:r>
      <w:r>
        <w:rPr>
          <w:rFonts w:ascii="Times New Roman"/>
          <w:b w:val="false"/>
          <w:i w:val="false"/>
          <w:color w:val="000000"/>
          <w:sz w:val="28"/>
        </w:rPr>
        <w:t>№ 4030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Актобе.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