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face7" w14:textId="bbfac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города Актобе от 27 ноября 2013 года № 3407 "Об утверждении Правил использования безнадзорных животных, поступивших в коммунальную собственность"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Актобе Актюбинской области от 30 апреля 2020 года № 1996. Зарегистрировано Департаментом юстиции Актюбинской области 11 мая 2020 года № 7089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с подпунктом 22)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 марта 2011 года "О государственном имуществе",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июля 2002 года № 833 "Некоторые вопросы учета, хранения, оценки и дальнейшего использования имущества, обращенного (поступившего) в собственность государства по отдельным основаниям", акимат города Актобе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Актобе от 27 ноября 2013 года № 3407 "Об утверждении Правил использования безнадзорных животных, поступивших в коммунальную собственность" (зарегистрированное в Реестре государственной регистрации нормативных правовых актов за № 3715, опубликованное 24 декабря 2013 года в газетах "Ақтөбе" и "Актюбинский вестник") следующие изменения: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наименовании, пункте 1 постановления и в Правилах использования безнадзорных животных, поступивших в коммунальную собственность, утвержденных вышеуказанным постановлением: на казахском языке слова "Қағидасын", "Қағидасы", "Қағида" заменить словами "Қағидаларын", "Қағидалары", текст на русском языке не изменяется;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указанных Правил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"8. При отказе лица, у которого находились на содержании и в пользовании безнадзорные животные, от приобретения в собственность содержавшихся у него животных они поступают в городскую коммунальную собственность и используются в порядке, определяемом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июля 2002 года № 833 "Некоторые вопросы учета, хранения, оценки и дальнейшего использования имущества, обращенного (поступившего) в собственность государства по отдельным основаниям".".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экономики и финансов города Актобе" в установленном законодательством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города Актобе, после его официального опубликования.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города Актобе.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города Актобе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Шахаров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