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cd78" w14:textId="80acd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городу Актобе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Актобе Актюбинской области от 31 января 2020 года № 576. Зарегистрировано Департаментом юстиции Актюбинской области 4 февраля 2020 года № 6797.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города Актобе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городу Актобе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"Отдел занятости и социальных программ города Актобе"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города Актобе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Актобе.</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города Актобе от 31 января 2020 года № 576</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городу Актобе на 2020 год в разрезе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 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"Стройдеталь"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"ЦСС и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товарищества с ограниченной ответственностью "Golden Rill Group" в городе Актобе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"КТП"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"Завод ЖБИ-25"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"Геом"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 Саулет"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"Гелиос"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"Актобе Фудс"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Актюбинский филиал товарищества с ограниченной ответственностью "Sinooil"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 нефть и сервисное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"Рамазан"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"Интерстиль"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"Транснациональная компания" "Казхром" Актюбинский завод ферросплавов – филиал АО "ТНК "Казхром"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