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bb97e" w14:textId="c9bb9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областного маслихата от 19 сентября 2018 года № 338 "О повышении базовых ежемесячных ставок платы за размещение наружной (визуальной) рекламы в городе Актобе Актюбинской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Актюбинской области от 11 декабря 2020 года № 588. Зарегистрировано Департаментом юстиции Актюбинской области 15 декабря 2020 года № 7800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Актюбинский областной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следующие решения областного маслихата: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от 19 сентября 2018 года </w:t>
      </w:r>
      <w:r>
        <w:rPr>
          <w:rFonts w:ascii="Times New Roman"/>
          <w:b w:val="false"/>
          <w:i w:val="false"/>
          <w:color w:val="000000"/>
          <w:sz w:val="28"/>
        </w:rPr>
        <w:t>№ 338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повышении базовых ежемесячных ставок платы за размещение наружной (визуальной) рекламы в городе Актобе Актюбинской области" (зарегистрированное в Реестре государственной регистрации нормативных правовых актов № 5950, опубликованное 27 сентября 2018 года в Эталонном контрольном банке нормативных правовых актов Республики Казахстан в электронном виде);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 19 июня 2019 года </w:t>
      </w:r>
      <w:r>
        <w:rPr>
          <w:rFonts w:ascii="Times New Roman"/>
          <w:b w:val="false"/>
          <w:i w:val="false"/>
          <w:color w:val="000000"/>
          <w:sz w:val="28"/>
        </w:rPr>
        <w:t>№ 432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областного маслихата от 19 сентября 2018 года № 338 "О повышении базовых ежемесячных ставок платы за размещение наружной (визуальной) рекламы в городе Актобе Актюбинской области" (зарегистрированное в Реестре государственной регистрации нормативных правовых актов за № 6268, опубликованное 5 июля 2019 года в Эталонном контрольном банке нормативных правовых актов Республики Казахстан в электронном виде).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Калдыгулова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