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7b6f" w14:textId="8807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29 июня 2020 года № 256 "Об утверждении перечня и норм субсидий на пестициды, биоагенты (энтомофаги), а также объемы субсидий на пестициды, биоагенты (энтомофаги) по Актюбинской области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23 ноября 2020 года № 416. Зарегистрировано Департаментом юстиции Актюбинской области 25 ноября 2020 года № 7701.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растениеводства", зарегистрированным в Реестре государственной регистрации нормативных правовых актов № 20209,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29 июня 2020 года № 256 "Об утверждении перечня и норм субсидий на пестициды, биоагенты (энтомофаги), а также объемы субсидий на пестициды, биоагенты (энтомофаги) по Актюбинской области на 2020 год" (зарегистрированное в Реестре государственной регистрации нормативных правовых актов № 7224, опубликованное 30 июня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постановления на казахском языке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 бойынша 2020 жылға пестицидтерге, биоагенттерге (энтомофагтарға) арналған субсидиялар тізбесі мен нормаларын, сондай-ақ пестицидтерге, биоагенттерге (энтомофагтарға) арналған субсидиялар көлемдерін бекіту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23 ноября 2020 годаа № 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29 июня 2020 года 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пестициды, биоагенты (энтомофаги)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г/л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г/л + дикамба, 124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300 г/л + флорасулам, 3,7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350 г/л + флорасулам, 7,4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г/л + 2,4-Д кислоты в виде сложного эфира, 510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600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720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850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905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этилгексилового эфира 960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22,4г/л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УРАГАН ФОРТЕ 500,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МЕТЕОР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СПРУТ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600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г/л + дикват, 35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ТОРНАДО 500,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ЭКСТРА, 54%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ТОРНАДО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 (калийная соль), 600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60 %,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+ 2,4-Д, 357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г/л + хлорсульфурон кислота, 22,2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г/кг + трибенурон-метил, 120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метсульфурон-метил, 28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г/л + квинмерак,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в.суспензионный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хлоримурон-этил,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г/кг + тиенкарбазон-метил, 22,5 г/кг + мефенпир-диэтил (антидот), 135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г/л + амидосульфурон, 100 г/л + мефенпир-диэтил (антидот),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галоксифоп-п-метил,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мас.концентрат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 (антидот),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клоксинтоцет-мексил (антидот), 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г/л + никосульфурон, 30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имазамокс, 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г/кг + трибенурон-метил, 625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г/кг + трибенурон-метил, 450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г/кг + трибенурон-метил, 261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водно-диспергируемые гранулы.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60%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г/л + пиклорам,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100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тифенсульфурон-метил,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тифенсульфурон-метил, 125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клоквинтоцет - мексил (антидот), 11,25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(антидот), 90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 187,5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 + метсульфурон - метил, 70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 + метсульфурон-метил, 164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тифенсульфурон-метил,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амидосульфурон,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г/кг + флорасулам, 187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г/кг + тифенсульфурон-метил, 80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мефенпир-диэтил (антидот), 27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мефенпир-диэтил (антидот), 33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клодинафоп-прапаргил, 90 г/л + клоквинтоцет-мексил (антидот), 72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клодинафоп-пропаргил, 90 г/л + клоквинтоцет-мексил (антидот),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клохинтоцет-мексил (антидот), 47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фенклоразол-этил (антидот), 35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 (антидот), 35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 - пропаргил, 60 г/л + клоквинтосет - мексил (антидот),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м.концентрат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 (антидот), 34,5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г/л + флуроксипир, 50 г/л + 2,4-Д кислоты в виде сложного эфира, 410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йодосульфурон-метил-натрий, 1,0 г/л + тиенкарбазон-метил, 10 г/л + ципросульфамид (антидот),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мас.концентрат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мас.концентрат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метсульфурон-метил, 333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фенмедифам, 110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мас.концентрат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дихлорфеноксиуксусная кислота, 344 г/л + дикамба, 120 г/)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ТОРО, 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АХИЛЛЕС,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(имидаклоприд, 500 г/л)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 + циперметрин,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г/л + имидаклоприд, 100 г/л + клотианидин,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г/л + лямбда-цигалотрин,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г/л + абамектин, 11,4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лямбда-цигалотрин, 106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КАЛИПСО,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эмамектинбензоат, 50 г/кг + луфенурон, 400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г/л + имидаклоприд,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 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 + гамма-цигалотрин, 6,4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г/л + флутриафол, 75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300 г/л + тебуконазол, 200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ципроконазол,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г/л + эпоксиконазол, 62,5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пропиоконазол, 80 г/л + тебуконазол, 160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г/л + эпоксиконазол, 187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г/л + протиоконазол, 53 г/л + тебуконазол, 148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 + ципроконазол,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