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6bec" w14:textId="bfd6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Баскудукского сельского округа Айтекебийского района Актюбинской области в сельский округ Тумабулак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маслихата Актюбинской области от 15 октября 2020 года № 567 и постановление акимата Актюбинской области от 15 октября 2020 года № 372. Зарегистрированы Департаментом юстиции Актюбинской области 23 октября 2020 года № 7560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138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на основании заключения областной ономастической комиссии при акимате Актюбинской области от 3 июля 2019 года и с учетом мнения населения соответствующей территории, акимат Актюбинской области ПОСТАНОВЛЯЕТ и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Баскудукский сельский округ Айтекебийского района Актюбинской области в сельский округ Тумабулак.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совместного постановления акимата и решения маслихата возложить на заместителя акима области Шермаганбет М.З.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