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cfdf" w14:textId="dfdc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11 декабря 2019 года № 473 "Об областном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15 октября 2020 года № 562. Зарегистрировано Департаментом юстиции Актюбинской области 19 октября 2020 года № 7547.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2019 года № 473 "Об областном бюджете на 2020-2022 годы" (зарегистрированное в Реестре государственной регистрации нормативных правовых актов за № 6565, опубликованное 20 декабря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234 836 989,1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36 213 275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2 567 268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196 056 446,1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243 411 733,5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33 014 266,5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44 322 235,7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11 307 969,2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- 41 589 010,9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41 589 010,9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47 943 023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8 370 118,1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2 016 106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3-1), 9-1), 12-1)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общеобразовательное обучение;";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приобретение жилья коммунального жилищного фонда для социально уязвимых слоев населения и (или) малообеспеченных многодетных семей;";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развитие объектов культуры;";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17) исключить.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15 октября 2020 года № 562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11 декабря 2019 года № 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234 836 989,1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36 213 275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14 418 605,4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14 274 448,4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13 046 576,6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13 046 576,6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8 748 093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8 748 093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2 567 268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1 458 890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1 458 890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196 056 446,1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4 739 492,1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4 739 492,1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191 316 954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191 316 954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462"/>
        <w:gridCol w:w="974"/>
        <w:gridCol w:w="974"/>
        <w:gridCol w:w="6017"/>
        <w:gridCol w:w="31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243 411 733,5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2 122 351,4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1 365 538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950 261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899 681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169 231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169 231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182 590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142 033,4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142 033,4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133 611,4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432 190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312 997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312 997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1 083 577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258 488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258 488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825 089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501 293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250 428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объектов мобилизационной подготовки и чрезвычайных ситуаций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Проведение работ по инженерной защите населения, объектов и территории от природных и стихийных бедствий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7 865 508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7 865 508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7 865 508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6 372 626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1 490 752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55 558 865,8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6 643 817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2 735 372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1 876 449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858 923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1 836 112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1 475 395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360 717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2 072 333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2 072 333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8 014 081,4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476 531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476 531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7 537 550,4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специалистов в организациях технического и профессионального образования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7 537 550,4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2 115 927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2 060 234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2 060 234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340 220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340 220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340 220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38 444 820,4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38 444 820,4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531 081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245 790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1 759 722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35 364 596,4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12 696 409,3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5 665 983,6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711 323,9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214 855,9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4 954 659,7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4 954 659,7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1 816 659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1 816 659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1 816 659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5 147 029,7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5 147 029,7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4 768 024,7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12 465 138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1 177 198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925 763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565 264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245 460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245 460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826 225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826 225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826 225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10 461 715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10 351 231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10 113 906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14 253 617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4 133 455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4 133 455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4 133 455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10 120 162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10 120 162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394 085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1 211 494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4 913 728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327 893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825 420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2 311 948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10 625 168,2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1 782 911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1 749 252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213 579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619 614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872 902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5 066 876,8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4 797 515,8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4 177 471,8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537 597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269 361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269 361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2 757 109,1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525 378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525 378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444 257,1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259 029,1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185 228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1 672 283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1 668 808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1 008 709,3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140 341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662 426,3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206 523,3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380 075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2 584 334,7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1 713 335,7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1 713 335,7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1 713 335,7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22 381 587,6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20 791 927,6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19 666 790,0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455 624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4 527 548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агропромышленного комплекса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10 352 059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1 973 452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337 185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1 096 394,6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133 232,7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51 710,5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предоставляющих опасность для здоровья животных и человека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31 767,1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противоэпизотических мероприятий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696 314,3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576 614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576 614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576 614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657 840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409 189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341 267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248 651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248 651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15 835 837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15 835 837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15 784 082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1 411 600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14 264 445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21 910 767,7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12 493 510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12 493 510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4 683 625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771 115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7 038 770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9 417 257,7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9 417 257,7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274 805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4 863 668,7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4 209 867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10 637 730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3 478 978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3 181 770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2 220 083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701 834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297 208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297 208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7 158 752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1 914 418,7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1 728 157,7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2 227 862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2 227 862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469 754,3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469 754,3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205 141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1 416 551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1 416 551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606 145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606 145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88 254,5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88 254,5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88 254,5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83 874,5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53 302 587,3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53 302 587,3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53 302 587,3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636 374,2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5 049 779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нижестоящего бюджета в связи с изменением законодательства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3 524 392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787 787,3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33 014 266,5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44 322 235,7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31 001 338,7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31 001 338,7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19 798 221,4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19 798 221,4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6 150 072,9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6 150 072,9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5 053 044,4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5 053 044,4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7 095 795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7 095 795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5 308 990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1 587 761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1 087 761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1 087 761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408"/>
        <w:gridCol w:w="63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11 307 969,2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11 307 969,2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11 307 967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39"/>
        <w:gridCol w:w="839"/>
        <w:gridCol w:w="839"/>
        <w:gridCol w:w="3374"/>
        <w:gridCol w:w="5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5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-41 589 010,9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41 589 010,9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47 943 023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47 943 023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42 122 126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2167"/>
        <w:gridCol w:w="4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8 370 118,1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8 370 118,1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8 370 118,1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6 232 126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1618"/>
        <w:gridCol w:w="61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