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4124" w14:textId="b994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12 декабря 2016 года № 84 "Об утверждении Правил содержания животных на территории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530. Зарегистрировано Департаментом юстиции Актюбинской области 18 июня 2020 года № 7186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84 "Об утверждении Правил содержания животных на территории Актюбинской области" (зарегистрированное в реестре государственной регистрации нормативных правовых актов № 5237, опубликованное 1 февраля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сельскохозяйственных животных в населенных пунктах Актюбинской области";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"Правила содержания животных на территории Актюбинской области" заменить словами "Правила содержания сельскохозяйственных животных в населенных пунктах Актюбинской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животных на территории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5 июня 2020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областного маслихата от 12 декабря 2016 года № 84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Актюбинской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Актюбинской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16-02/701, зарегистрированными в Реестре государственной регистрации нормативных правовых актов № 10183 и определяют порядок организации и осуществления содержания сельскохозяйственных животных в населенных пунктах Актюбинской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формы собственности, содержащих сельскохозяйственных животных.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– документ, установленным уполномоченным органом формы, в котором в целях учета животных указываются: владелец, вид, пол, масть, возраст;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сельскохозяйственных животных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Сельскохозяйственные животные должны содержатся в специально оборудованных (закрытых) помещениях, расположенных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на расстоянии в зависимости от класса опасности объектов и производств,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20 марта 2015 года № 237 "Об утверждении Санитарных правил "Санитарно-эпидемиологические требования по установлению санитарно-защитной зоны производственных обьектов, зарегистрированным в Реестре государственной регистрации нормативных правовых актов № 11124.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квартирах жилищного фонда города, района и сельских округов (многоквартирные жилые дома) не допускается содержание сельскохозяйственных животных.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содержания сельскохозяйственных животных является вакцинация против особо опасных болезней, диагностические исследования в ветеринарных лечебницах по месту жительства.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сельскохозяйственных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Сельскохозяйственные животные, находящиеся в санитарных, в водоохранных зонах, сельхозугодиях, других общественных местах общего пользования без сопровождающих лиц, считаются безнадзорными и подлежат загону до выявления владельца в специально оборудованные места для временного содержания, определенные акимами района, города областного значения.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место 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или акиму района, города областного значения, который принимает меры к розыску собственника.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лица, занимающиеся воспроизводством, выращиванием, разведением, содержанием сельскохозяйственных и племенных животных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сельскохозяйственным животным возле транспортных путей и при их переходе путем непосредственного контроля его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Владельцам сельскохозяйственных животных необходимо: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сельскохозяйственных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сельскохозяйственных животных или об их необычном поведении и до прибытия специалистов в области ветеринарии принять меры к изолированному содержанию сельскохозяйственных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сельскохозяйственных животных для реализации без предубойного ветеринарного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сельскохозяйственных животных.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Биологические отходы, возникающие в процессе деятельности содержания сельскохозяйственных животных, подлежат уничтожению или утилизации путем обеззараживания (навоз, подстилочный материал, кормовые отходы), сброса обеззараженных остатков в скотомогильник (биотермическую яму) (ветеринарные конфискаты, отходы от убоя животных), утилизации на кормовые цели или сжиганием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утилизации, уничтожения биологических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16-07/3076, зарегистрированным в Реестре государственной регистрации нормативных правовых актов № 11003.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допускается торговля сельскохозяйственными животными в неустановленных местах и без ветеринарных документов. Реализация производится согласно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 реализации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"Об утверждении Правил реализации животных", зарегистрированным в Реестре государственной регистрации нормативных правовых актов № 10131.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соблюдением настоящих правил и принятие мер в пределах своей компетенции осуществляет главный государственный ветеринарно-санитарный инспектор области и его заместители, государственные ветеринарно-санитарные инспектора области, города и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нарушение настоящих Правил, владелец сельскохозяйственного животного несет ответственность в соответствии с Кодексом Республики Казахстан от 5 июля 2014 года "Об административных правонарушениях".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