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b58f" w14:textId="1f5b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28 апреля 2020 года № 180. Зарегистрировано Департаментом юстиции Актюбинской области 28 апреля 2020 года № 7075. Утратило силу постановлением акимата Актюбинской области от 10 марта 2021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10.03.2021 № 73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Указами Президента Республики Казахстан от 15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введении чрезвычайного положения в Республике Казахстан" и от 16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дальнейших мерах по стабилизации экономики",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экономики", пунктом 10.1 Протокола заседания Государственной комиссии по обеспечению режима чрезвычайного положения при Президенте Республики Казахстан от 30 марта 2020 года № 8,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Актюбинской области государственных ценных бумаг для обращения на внутреннем рынке: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- 2020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области, для обращения на внутреннем рынке для финансирования строительство жилья в рамках реализации государственных и правительственных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1 732 126 000 (один миллиард семьсот тридцать два миллиона)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выпуск государственных ценных бумаг.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