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cc5e" w14:textId="e5ec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марта 2020 года № 135. Зарегистрировано Департаментом юстиции Актюбинской области 1 апреля 2020 года № 6948. Утратило силу постановлением акимата Актюбинской области от 12 октября 2020 года №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12.10.2020 № 365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органических)", зарегистрированного в Реестре государственной регистрации нормативных правовых актов № 11223,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нормы субсидий на 1 тонну (килограмм, литр) удобрений, приобретенных у продавца удобрений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февраля 2019 года № 69 "Об утверждении перечня субсидируемых видов удобрений и нормы субсидий на 1 тонну (килограмм, литр) удобрений, приобретенных у продавца удобрений" (зарегистрированное в Реестре государственной регистрации нормативных правовых актов № 5971, опубликованное 27 февраля 2019 года в Эталонном контрольном банке нормативных правовых актов Республики Казахстан в электронном виде);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31 марта 2020 года №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удобрений,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6526"/>
        <w:gridCol w:w="174"/>
        <w:gridCol w:w="1309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субсидируемых удобрений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(нитрат аммония) марки Б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А, марка Б (высший сорт, первый сорт, второй сорт)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А и Б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–не менее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не менее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не менее 13,5.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азотные (КАС)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211 160,50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высшего и первого сортов, марки 10-46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6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14:14:23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18-9-18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 1:28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 менее4,0% Р2О5-не менее9,6%, К2О-не менее8,0%, SO3-н.м.12,0%, СаО-не менее10,2%, MgO- не менее0,5%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марки Г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 менее % азот аммонийный-не менее 6,0; Р2О5-11,0; SO3-15.0; СаО-14,0; MgO-0,25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(Р2О5-не менее14%, К2О-до 8,0%, СаО-не менее13,2%, MgO-не менее0,45%)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 марки 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Р2О5-не менее13,1%,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К2О-до 7,0%, SО3-до 7,0%,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СаО-не менее13,3%,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MgО-не менее 0,4%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 марки 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Р2О5-не менее11,0%, SO3-до 10,0%, СаО-не менее13,5%, MgO-не менее 0,45%)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 марки В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органический углерод-14,0; гуминовые кислоты – 16,0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органический углерод -14,0; гуминовые кислоты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6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 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 Б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Б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В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Zn-2,5, фитосоедение Mn-1,0, фитосоедение Сo-0,5, фитоесоедение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 карб 7, P2O5 11, K2O 31, Mg 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D12, хелат железа DTPA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Mn13, хелат марганца EDTA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Ca10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APN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Tenso Coctail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 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(свекловичный)/FERTIGRAIN BETA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C (Calbit C)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(Plantofol 30:10:10)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4,8 )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 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сахарная свекла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1 121 450,00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2 308 850,00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органический1,7, P2O5-1, K2O-1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грамм/литр, гуминовые кислоты-38,9 грамм/литр, фульвокислоты-7,6, N-0,14грамм/литр, P2O5-16,7 грамм/литр, K2O-29,8 грамм/литр, Fe-312 миллиграмм/литр, , CaO-5670 миллиграмм/литр, MgO-671 миллиграмм/литр, Co-0,051 миллиграмм/литр, Zn-0,23 миллиграмм/литр, Cu-0,30,миллиграмм/литр, Mn-31,4 миллиграмм/литр, Mo-0,10 миллиграмм/литр, Si2O-631 миллиграмм/литр, сухой остаток – 84 грамм/литр, зола – 55,8 %, pH-7,2 ед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моносахариды – 0,00417 %; фитогормоны – 0,00048 %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0,03 %; Мо – 0,015 %; Zn – 0,015 %, Si–0,015 %; Co – 0,0015 %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Fe – 0,07 %; Mn – 0,035 %; Мо – 0,01 %; Zn – 0,01 %, Si–0,01 %; Co – 0,001 %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Fe – 0,065 %; Mn – 0,028 %; Мо–0,012 %; Zn – 0,012 %; Si–0,012 %; Co – 0,0012 %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Аминокислоты 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-85грамм/литр, стимуляторы роста и иммунитета растений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аминокислоты; полипептиды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кислот-12%, калийные соли фульвовых кислот-3%, N-2,5%; K-1,35%; S-2,5%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БИОБАРЬЕР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кислот-20%, калийные соли фульвовых кислот-5%, N-9,6%; K-22,5%; S-11,7%; SiO-8,3%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водный раствор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456 840,00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388 395,00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392 855,00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348 215,00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325 895,00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357 145,00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392 855,00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441 965,00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399 555,00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350 445,00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370 535,00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412 945,00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428 570,00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379 465,00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орг.-45%, углер.-19%, N-2,8%, K2O-5%, pH 3,5-5,5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NK 12-0-42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органические полимеры- 24-26%, гуминовые вещества- 2-3%, фульвовые кислоты- 2-3%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macro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micro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K2O-10, MgO-3, S-5, B-0,35, Cu-0,55 Fe-1, Mn-1,5, Mo-0,01,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Boron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Форрис (Forrice)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"Железо"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Универсальное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овощных культур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зерновых культур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бобовых культур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масличных культур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Органомикс, марка "Бор"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"Цинк"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СаО-0,69, MgO-0,25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К2О-21,1, СаО-0,47, MgO-0,12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-0,00083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Углеводы; N-3,13; К2О-7,95; Са- 2,91; Р2О5- 1,99; MgO-0,87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A.​Acid-1,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A.​Acid-1,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A.​Acid-1,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1 982 500,00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1 985 000,00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