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2426" w14:textId="bbb2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марта 2020 года № 105. Зарегистрировано Департаментом юстиции Актюбинской области 18 марта 2020 года № 6906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индустриально-инновационного развития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17 марта 2020 года № 105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мая 2015 года № 175 "Об утверждении регламента государственной услуги в сфере недропользования" (зарегистрированное в Реестре государственной регистрации нормативных правовых актов № 4400, опубликованное 10 июля 2015 года в информационно-правовой системе нормативных правовых актов Республики Казахстан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июля 2015 года № 245 "Об утверждении регламентов государственных услуг в сфере геологии и пользования водными ресурсами" (зарегистрированное в Реестре государственной регистрации нормативных правовых актов № 4448, опубликованное 13 августа 2015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июня 2016 года № 239 "О внесении изменения в постановление акимата Актюбинской области от 3 июля 2015 года № 245 "Об утверждении регламентов государственных услуг в сфере геологии и пользования водными ресурсами" (зарегистрированное в Реестре государственной регистрации нормативных правовых актов № 4986, опубликованное 14 июля 2016 года в информационно-правовой системе нормативных правовых актов Республики Казахстан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июня 2016 года № 240 "О внесении изменений в постановление акимата Актюбинской области от 27 мая 2015 года № 175 "Об утверждении регламента государственной услуги в сфере недропользования" (зарегистрированное в Реестре государственной регистрации нормативных правовых актов № 4984, опубликованное 19 июля 2016 года в информационно-правовой системе нормативных правовых актов Республики Казахстан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октября 2017 года № 374 "О внесении изменений в некоторые постановления акимата Актюбинской области" (зарегистрированное в Реестре государственной регистрации нормативных правовых актов № 5689, опубликованное 27 ноября 2017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августа 2019 года № 335 "О внесении изменения в постановление акимата Актюбинской области от 27 мая 2015 года № 175 "Об утверждении регламента государственной услуги в сфере недропользования" (зарегистрированное в Реестре государственной регистрации нормативных правовых актов № 6374, опубликованное 3 сентября 2019 года в Эталонном контрольном банке нормативных правовых актов Республики Казахстан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