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da13" w14:textId="01bd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природного заказника местного значения "Уил"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марта 2020 года № 96. Зарегистрировано Департаментом юстиции Актюбинской области 12 марта 2020 года № 6869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7 июля 2006 года "Об особо охраняемых природных территориях",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государственный природный заказник местного значения "Уил" (далее – Заказник) на территории Уилского района Актюбинской области, общей площадью 63 468 (шестьдесят три тысячи четыреста шестьдесят восемь) гектара без изъятия земель у собственников и землепользователей.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Заказник передать в ведение коммунального государственного учреждения "Уилское лесное хозяйство" государственного учреждения "Управление природных ресурсов и регулирования природопользования Актюбинской области".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 лесного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животного мира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