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28221" w14:textId="6c282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регулярные социально значимые перевозки пассажиров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27 февраля 2020 года № 997. Зарегистрировано Департаментом юстиции Актюбинской области 28 февраля 2020 года № 6839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4 июля 2003 года "Об автомобильном транспорте",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на регулярные социально значимые перевозки пассажиров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пассажирского транспорта и автомобильных дорог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Актюбинского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______________ С. Калдыгулова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"____" ___________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2020 года № 997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регулярные социально значимые перевозки пассажиров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Актюбинской области от 07.11.2023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проезда (в одном направлении, в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Алга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Маржанбулак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Темирбек Жургенов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Карауылкелды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Бадамша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Алимбет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Иргиз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Кобда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Мартук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Мартук - Жайсан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Сарыжар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Родниковка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Каратогай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Кандыагаш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Эмба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Уил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Темир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Шубаркудук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Кенкияк - Сарколь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Жанажол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Хромтау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