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6e1" w14:textId="d02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февраля 2020 года № 55. Зарегистрировано Департаментом юстиции Актюбинской области 19 февраля 2020 года № 6818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февраля 2020 года № 55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162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№ 4366, опубликованное 30 июня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167 "Об утверждении регламентов государственных услуг в сфере специального образования" (зарегистрированное в реестре государственной регистрации нормативных правовых актов № 4367, опубликованное 29 июня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мая 2015 года № 171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№ 4355, опубликованное 18 июня 2015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мая 2015 года № 181 "Об утверждении регламентов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4363, опубликованное 23 июня 2015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июня 2015 года № 188 "Об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(зарегистрированное в реестре государственной регистрации нормативных правовых актов № 4371, опубликованное 29 июня 2015 года в информационно-правовой системе нормативных правовых актов Республики Казахстан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июня 2015 года № 232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4437, опубликованное 28 июля 2015 года в газетах "Ақтөбе" и "Актюбинский вестник").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декабря 2015 года № 478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4735, опубликованное 11 февраля 2016 года в информационно-правовой системе нормативных правовых актов Республики Казахстан "Әділет").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февраля 2016 года № 34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4768, опубликованное 14 марта 2016 года в информационно-правовой системе нормативных правовых актов Республики Казахстан "Әділет").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февраля 2016 года № 68 "О внесении изменений и дополнений в постановление акимата Актюбинской области от 29 июня 2015 года № 232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4828, опубликованное 11 апреля 2016 года в информационно-правовой системе нормативных правовых актов Республики Казахстан "Әділет").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февраля 2016 года № 69 "О внесении изменений и дополнений в постановление акимата Актюбинской области от 22 мая 2015 года № 162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№ 4829, опубликованное 11 апреля 2016 года в информационно-правовой системе нормативных правовых актов Республики Казахстан "Әділет").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марта 2016 года № 94 "О внесении изменений в постановление акимата Актюбинской области от 29 мая 2015 года № 181 "Об утверждении регламентов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4851, опубликованное 22 апреля 2016 года в информационно-правовой системе нормативных правовых актов Республики Казахстан "Әділет").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августа 2017 года № 271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(зарегистрированное в реестре государственной регистрации нормативных правовых актов № 5642, опубликованное 13 сентября 2017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ноября 2017 года № 386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№ 5706, опубликованное 7 декабря 2017 года в газетах "Ақтөбе" и "Актюбинский вестник").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апреля 2018 года № 180 "О внесении изменений и дополнений в постановление акимата Актюбинской области от 22 мая 2015 года № 162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№ 5917, опубликованное 10 мая 2018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июля 2018 года № 328 "О внесении изменения в постановление акимата Актюбинской области от 10 ноября 2017 года № 386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№ 5940, опубликованное 28 августа 2018 года в Эталонном контрольном банке нормативных правовых актов Республики Казахстан в электронном виде).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июля 2018 года № 331 "О внесении изменений в постановление акимата Актюбинской области от 26 мая 2015 года № 171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№ 5933, опубликованное 15 августа 2018 года в Эталонном контрольном банке нормативных правовых актов Республики Казахстан в электронном виде).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июля 2018 года № 332 "О внесении изменений в постановление акимата Актюбинской области от 4 февраля 2016 года № 34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5937, опубликованное 16 августа 2018 года в Эталонном контрольном банке нормативных правовых актов Республики Казахстан в электронном виде).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июля 2018 года № 333 "О внесении изменений в постановление акимата Актюбинской области от 29 июня 2015 года № 232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5934, опубликованное 15 августа 2018 года в Эталонном контрольном банке нормативных правовых актов Республики Казахстан в электронном виде).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марта 2019 года № 94 "О внесении изменений в постановление акимата Актюбинской области от 22 мая 2015 года № 167 "Об утверждении регламентов государственных услуг в сфере специального образования" (зарегистрированное в реестре государственной регистрации нормативных правовых актов № 5995, опубликованное 20 марта 2019 года в Эталонном контрольном банке нормативных правовых актов Республики Казахстан в электронном виде).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сентября 2019 года № 352 "Об утверждении регламентов государственных услуг в сфере семьи и детей" (зарегистрированное в реестре государственной регистрации нормативных правовых актов № 6382, опубликованное 19 сентября 2019 года в Эталонном контрольном банке нормативных правовых актов Республики Казахстан в электронном виде).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