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0ecc" w14:textId="d41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февраля 2019 года № 72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февраля 2020 года № 37. Зарегистрировано Департаментом юстиции Актюбинской области 10 февраля 2020 года № 6803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февраля 2019 года № 72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2019-2020 учебный год" (зарегистрированное в Реестре государственной регистрации нормативных правовых актов № 5969, опубликованное 27 февраля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декабря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образование", зарегистрированным в Реестре государственной регистрации нормативных правовых актов № 13418, акимат Актюбинской области ПОСТАНОВЛЯЕТ:";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5 февраля 2020 года № 37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"22" февраля 2019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за счет средств местного бюджета на 2019-2020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2517"/>
        <w:gridCol w:w="2845"/>
        <w:gridCol w:w="420"/>
        <w:gridCol w:w="1548"/>
        <w:gridCol w:w="2194"/>
        <w:gridCol w:w="1873"/>
      </w:tblGrid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организации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частных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